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246  酿蜜集  三山老人不是集  醉经草堂前集  半砚冷云集  青瑶草堂诗集  紫幢轩诗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246  酿蜜集  三山老人不是集  醉经草堂前集  半砚冷云集  青瑶草堂诗集  紫幢轩诗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本书出售、求购地址：https://www.jiaokey.com/book/detail/13053717.html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