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245  弇山诗钞  太古山房诗钞  玉几山房吟  万  卷楼剩稿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245  弇山诗钞  太古山房诗钞  玉几山房吟  万  卷楼剩稿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本书出售、求购地址：https://www.jiaokey.com/book/detail/13053716.html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