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239  无悔齐集  观树堂诗集合刻  里居杂诗  二学亭文涘  砚思集  西圃丛辨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239  无悔齐集  观树堂诗集合刻  里居杂诗  二学亭文涘  砚思集  西圃丛辨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本书出售、求购地址：https://www.jiaokey.com/book/detail/13053707.html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