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238  孟邻堂文钞  竹素园诗钞  麻山遗集  鄂文端公遗稿  未节集  晓亭诗钞  赐书堂集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238  孟邻堂文钞  竹素园诗钞  麻山遗集  鄂文端公遗稿  未节集  晓亭诗钞  赐书堂集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本书出售、求购地址：https://www.jiaokey.com/book/detail/13053706.html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