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236  益戒堂自订诗集  益戒堂诗后集  小山诗初稿  小山诗续稿  小山诗后稿  小山诗余  小山文稿  咏花轩诗集  陈司业文集  陈司业诗集  江村山人续稿  江村山人闰余稿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236  益戒堂自订诗集  益戒堂诗后集  小山诗初稿  小山诗续稿  小山诗后稿  小山诗余  小山文稿  咏花轩诗集  陈司业文集  陈司业诗集  江村山人续稿  江村山人闰余稿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本书出售、求购地址：https://www.jiaokey.com/book/detail/13053704.html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