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231  若庵集  研云堂诗  申椒集  红萼词  朱圉词  朱圉山人集  兴点集  拙庵近稿  恪齐诗集  青云洞遗书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231  若庵集  研云堂诗  申椒集  红萼词  朱圉词  朱圉山人集  兴点集  拙庵近稿  恪齐诗集  青云洞遗书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本书出售、求购地址：https://www.jiaokey.com/book/detail/13053699.html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