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230  延绿阁集  涵村诗集  息影齐诗钞  萝笔山房茧瓮集  读孟居文集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230  延绿阁集  涵村诗集  息影齐诗钞  萝笔山房茧瓮集  读孟居文集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本书出售、求购地址：https://www.jiaokey.com/book/detail/13053698.html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