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228  偶存草堂集  拙存堂文初集  巳山先生文集  巳山先生别集  集虚齐学古文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228  偶存草堂集  拙存堂文初集  巳山先生文集  巳山先生别集  集虚齐学古文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本书出售、求购地址：https://www.jiaokey.com/book/detail/13053693.html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