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227  东浦草堂集  余园诗钞  恒齐文集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227  东浦草堂集  余园诗钞  恒齐文集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本书出售、求购地址：https://www.jiaokey.com/book/detail/13053692.html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