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226  晦村初集  环隅集  师善堂诗集  咀蔗居诗集  天鉴堂集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226  晦村初集  环隅集  师善堂诗集  咀蔗居诗集  天鉴堂集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本书出售、求购地址：https://www.jiaokey.com/book/detail/13053691.html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