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224  居易堂文集  居易堂浙中新集  双清阁诗稿  课忠堂诗钞  宛委山人诗集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224  居易堂文集  居易堂浙中新集  双清阁诗稿  课忠堂诗钞  宛委山人诗集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本书出售、求购地址：https://www.jiaokey.com/book/detail/13053689.html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