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222  望溪先生全集  俞宁世文集  道驿集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222  望溪先生全集  俞宁世文集  道驿集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本书出售、求购地址：https://www.jiaokey.com/book/detail/13053687.html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