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219  居业堂诗稿  居业堂诗稿续  研堂诗稿  覆瓮集  覆瓮余集  马悔齐先生遗集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219  居业堂诗稿  居业堂诗稿续  研堂诗稿  覆瓮集  覆瓮余集  马悔齐先生遗集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本书出售、求购地址：https://www.jiaokey.com/book/detail/13053684.html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