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213  掣鲸堂诗集  詹铁牛文集  詹铁牛诗集  毅庵诗稿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213  掣鲸堂诗集  詹铁牛文集  詹铁牛诗集  毅庵诗稿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本书出售、求购地址：https://www.jiaokey.com/book/detail/13053674.html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