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212  赵裘萼公剩稿  蓬亭偶存诗草  积翠轩诗集  野香亭集  道旁散人集  依归草  自长吟  双遂堂遗集  冰雪集  千之草堂编年文钞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212  赵裘萼公剩稿  蓬亭偶存诗草  积翠轩诗集  野香亭集  道旁散人集  依归草  自长吟  双遂堂遗集  冰雪集  千之草堂编年文钞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本书出售、求购地址：https://www.jiaokey.com/book/detail/13053673.html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