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210  映日堂诗  青溪诗偶存  饴山诗集  饴山文集  高阳山人诗集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210  映日堂诗  青溪诗偶存  饴山诗集  饴山文集  高阳山人诗集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本书出售、求购地址：https://www.jiaokey.com/book/detail/13053671.html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