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209  砚溪先生集  砚溪先生遗稿  西齐集  西齐自删诗稿  桐野诗集  据梧诗集  赐砚堂诗稿  南湖集钞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209  砚溪先生集  砚溪先生遗稿  西齐集  西齐自删诗稿  桐野诗集  据梧诗集  赐砚堂诗稿  南湖集钞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本书出售、求购地址：https://www.jiaokey.com/book/detail/13053670.html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