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208  操齐集  学齐诗集  蒹葭书屋诗  芥舟集  枣花庄录稿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208  操齐集  学齐诗集  蒹葭书屋诗  芥舟集  枣花庄录稿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