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207  东祀草  二十四泉草堂集  蓼村集  义门先生集  此木轩文集  此木轩删后录  杨氏文集  杨氏别集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207  东祀草  二十四泉草堂集  蓼村集  义门先生集  此木轩文集  此木轩删后录  杨氏文集  杨氏别集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本书出售、求购地址：https://www.jiaokey.com/book/detail/13053668.html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