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206  大雅堂诗初集  大雅堂诗余  大雅堂文集初编  啸竹堂集  啸竹堂2集  北游草  有怀堂文集  有怀堂诗集  芜城集  使滇集  过江集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206  大雅堂诗初集  大雅堂诗余  大雅堂文集初编  啸竹堂集  啸竹堂2集  北游草  有怀堂文集  有怀堂诗集  芜城集  使滇集  过江集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本书出售、求购地址：https://www.jiaokey.com/book/detail/13053667.html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