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205  岑楼诗钞  岑楼咏物诗  夏云存稿  又归草  梦游草 乙酉草  慎独轩文集  匠门书屋文集  钱名世诗选  研北诗存  朴学齐诗稿  朴学齐文稿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205  岑楼诗钞  岑楼咏物诗  夏云存稿  又归草  梦游草 乙酉草  慎独轩文集  匠门书屋文集  钱名世诗选  研北诗存  朴学齐诗稿  朴学齐文稿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本书出售、求购地址：https://www.jiaokey.com/book/detail/13053666.html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