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202  述本堂诗集  柯庭余习  玉照亭诗钞  二水楼文集  二水楼诗集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202  述本堂诗集  柯庭余习  玉照亭诗钞  二水楼文集  二水楼诗集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本书出售、求购地址：https://www.jiaokey.com/book/detail/13053660.html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