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201  秋泉居士集  泉南山人存稿  片石园诗  渔洋先生评点赤嵌集  楝亭诗钞  楝亭诗钞别集  楝亭词钞  楝亭词钞别集  楝亭文钞  南堂诗钞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201  秋泉居士集  泉南山人存稿  片石园诗  渔洋先生评点赤嵌集  楝亭诗钞  楝亭诗钞别集  楝亭词钞  楝亭词钞别集  楝亭文钞  南堂诗钞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本书出售、求购地址：https://www.jiaokey.com/book/detail/13053659.html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