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198  大山诗集  匪莪堂文集  纬萧草堂诗  俞子第一书  石里泽家集  思绮堂文集  芳洲诗钞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198  大山诗集  匪莪堂文集  纬萧草堂诗  俞子第一书  石里泽家集  思绮堂文集  芳洲诗钞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本书出售、求购地址：https://www.jiaokey.com/book/detail/13053656.html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