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197  世经堂诗钞  世经堂词钞  世经堂乐府钞  世经堂初集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197  世经堂诗钞  世经堂词钞  世经堂乐府钞  世经堂初集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本书出售、求购地址：https://www.jiaokey.com/book/detail/13053655.html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