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179  松鹤山房诗集  松鹤山房文集  浪淘集诗钞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179  松鹤山房诗集  松鹤山房文集  浪淘集诗钞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本书出售、求购地址：https://www.jiaokey.com/book/detail/13053634.html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