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169  乐余园百1偶存集  梧月堂诗草  胡峄阳先生遗书  玉严诗集  陶子师先生集  南崖集  御赐齐年堂文集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169  乐余园百1偶存集  梧月堂诗草  胡峄阳先生遗书  玉严诗集  陶子师先生集  南崖集  御赐齐年堂文集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本书出售、求购地址：https://www.jiaokey.com/book/detail/13053621.html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