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165  临野堂文集  临野堂诗集  临野堂诗余  临野堂心牍  廉立堂文集  稗畦集  稗畦续集  抚云集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165  临野堂文集  临野堂诗集  临野堂诗余  临野堂心牍  廉立堂文集  稗畦集  稗畦续集  抚云集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