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162  延芬堂集  突星阁诗钞  江辰六文集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162  延芬堂集  突星阁诗钞  江辰六文集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本书出售、求购地址：https://www.jiaokey.com/book/detail/13053614.html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