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160  麓台题画稿  罨书集  榕村全集  榕村别集  榕村续集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160  麓台题画稿  罨书集  榕村全集  榕村别集  榕村续集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本书出售、求购地址：https://www.jiaokey.com/book/detail/13053609.html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