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156  聊齐全集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156  聊齐全集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本书出售、求购地址：https://www.jiaokey.com/book/detail/13053605.html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