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126  东观草  使荆草  折柳草  奚囊草  盍簪草  西山纪游  南归草  归云洞草  津逮楼草  钦醇堂文集  抱膝卢诗草  娱晖草  靖节集  南浦词  昌谷集  砺严续文部  砺严续文部2集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126  东观草  使荆草  折柳草  奚囊草  盍簪草  西山纪游  南归草  归云洞草  津逮楼草  钦醇堂文集  抱膝卢诗草  娱晖草  靖节集  南浦词  昌谷集  砺严续文部  砺严续文部2集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本书出售、求购地址：https://www.jiaokey.com/book/detail/13053569.html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