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120  太白山人槲叶集  太白山人槲叶集补遗  白云村文集  卧象山房诗正集  滇南集  卧象山房赋集  卧象山房诗集  艮斋文选  滇行日纪  6莹堂集  莹堂2集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120  太白山人槲叶集  太白山人槲叶集补遗  白云村文集  卧象山房诗正集  滇南集  卧象山房赋集  卧象山房诗集  艮斋文选  滇行日纪  6莹堂集  莹堂2集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本书出售、求购地址：https://www.jiaokey.com/book/detail/13053563.html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