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书名：清代诗文集汇编  108  逸德轩文集  逸德轩文稿  逸德轩闰一稿  逸德轩遗稿  逸德轩偶次  逸德轩诗集  逸德轩遗诗</w:t>
      </w:r>
    </w:p>
    <w:p>
      <w:r>
        <w:t>作者：《清代诗文集汇编》编纂委员会编</w:t>
      </w:r>
    </w:p>
    <w:p>
      <w:r>
        <w:t>出版社：上海:上海古籍出版社,2010.12</w:t>
      </w:r>
    </w:p>
    <w:p>
      <w:r>
        <w:t>出版日期：</w:t>
      </w:r>
    </w:p>
    <w:p>
      <w:r>
        <w:t>总页数：629</w:t>
      </w:r>
    </w:p>
    <w:p>
      <w:r>
        <w:t>更多请访问教客网: www.jiaokey.com</w:t>
      </w:r>
    </w:p>
    <w:p>
      <w:r>
        <w:t>清代诗文集汇编  108  逸德轩文集  逸德轩文稿  逸德轩闰一稿  逸德轩遗稿  逸德轩偶次  逸德轩诗集  逸德轩遗诗 评论地址：https://www.jiaokey.com/book/detail/13053548.html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