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101  街南文集  街南续集  律陶  读礼问  五经堂文集  经堂语录  经堂野歌  鹤岭山人诗集  邹吁士诗选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总页数：630</w:t>
      </w:r>
    </w:p>
    <w:p>
      <w:r>
        <w:t>更多请访问教客网: www.jiaokey.com</w:t>
      </w:r>
    </w:p>
    <w:p>
      <w:r>
        <w:t>清代诗文集汇编  101  街南文集  街南续集  律陶  读礼问  五经堂文集  经堂语录  经堂野歌  鹤岭山人诗集  邹吁士诗选 评论地址：https://www.jiaokey.com/book/detail/13053538.html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