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江青传  解读江青传奇一生  江青被捕前后秘闻</w:t>
      </w:r>
    </w:p>
    <w:p>
      <w:r>
        <w:rPr>
          <w:rFonts w:ascii="宋体" w:hAnsi="宋体" w:eastAsia="宋体"/>
          <w:sz w:val="24"/>
        </w:rPr>
        <w:t>（美）R·特里尔著；刘路新译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江青传  解读江青传奇一生  江青被捕前后秘闻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（美）R·特里尔著；刘路新译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本书出售、求购地址：https://www.jiaokey.com/book/detail/13053490.html</w:t>
      </w:r>
    </w:p>
    <w:p>
      <w:r>
        <w:t>更多相关图书推荐：https://www.jiaokey.com</w:t>
      </w:r>
    </w:p>
    <w:p>
      <w:r>
        <w:t>（美）R·特里尔著；刘路新译 其他作品：https://www.jiaokey.com/tag/（美）R·特里尔著；刘路新译.html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关键词搜索：https://www.jiaokey.com/tag/江青传  解读江青传奇一生  江青被捕前后秘闻.html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