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孔颖达  颜师古评传</w:t>
      </w:r>
    </w:p>
    <w:p>
      <w:r>
        <w:rPr>
          <w:rFonts w:ascii="宋体" w:hAnsi="宋体" w:eastAsia="宋体"/>
          <w:sz w:val="24"/>
        </w:rPr>
        <w:t>申屠炉明著；匡亚明主编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孔颖达  颜师古评传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申屠炉明著；匡亚明主编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本书出售、求购地址：https://www.jiaokey.com/book/detail/13053441.html</w:t>
      </w:r>
    </w:p>
    <w:p>
      <w:r>
        <w:t>更多相关图书推荐：https://www.jiaokey.com</w:t>
      </w:r>
    </w:p>
    <w:p>
      <w:r>
        <w:t>申屠炉明著；匡亚明主编 其他作品：https://www.jiaokey.com/tag/申屠炉明著；匡亚明主编.html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关键词搜索：https://www.jiaokey.com/tag/孔颖达  颜师古评传.html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