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生命灵光  道教传说与智慧</w:t>
      </w:r>
    </w:p>
    <w:p>
      <w:r>
        <w:rPr>
          <w:rFonts w:ascii="宋体" w:hAnsi="宋体" w:eastAsia="宋体"/>
          <w:sz w:val="24"/>
        </w:rPr>
        <w:t>詹石窗著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生命灵光  道教传说与智慧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詹石窗著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本书出售、求购地址：https://www.jiaokey.com/book/detail/13053389.html</w:t>
      </w:r>
    </w:p>
    <w:p>
      <w:r>
        <w:t>更多相关图书推荐：https://www.jiaokey.com</w:t>
      </w:r>
    </w:p>
    <w:p>
      <w:r>
        <w:t>詹石窗著 其他作品：https://www.jiaokey.com/tag/詹石窗著.html</w:t>
      </w:r>
    </w:p>
    <w:p>
      <w:r>
        <w:t>北京：中华书局 出版图书：https://www.jiaokey.com/tag/北京：中华书局.html</w:t>
      </w:r>
    </w:p>
    <w:p>
      <w:r>
        <w:t>关键词搜索：https://www.jiaokey.com/tag/生命灵光  道教传说与智慧.html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