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摄影师后期手记  Lightroom 4提升照片品质全攻略  全彩</w:t>
      </w:r>
    </w:p>
    <w:p>
      <w:r>
        <w:rPr>
          <w:rFonts w:ascii="宋体" w:hAnsi="宋体" w:eastAsia="宋体"/>
          <w:sz w:val="24"/>
        </w:rPr>
        <w:t>江之源编著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摄影师后期手记  Lightroom 4提升照片品质全攻略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江之源编著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本书出售、求购地址：https://www.jiaokey.com/book/detail/13053325.html</w:t>
      </w:r>
    </w:p>
    <w:p>
      <w:r>
        <w:t>更多相关图书推荐：https://www.jiaokey.com</w:t>
      </w:r>
    </w:p>
    <w:p>
      <w:r>
        <w:t>江之源编著 其他作品：https://www.jiaokey.com/tag/江之源编著.html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关键词搜索：https://www.jiaokey.com/tag/摄影师后期手记  Lightroom 4提升照片品质全攻略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