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作者：熊南峰，周福成主编；王笑，武庆东副主编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工程制图 评论地址：https://www.jiaokey.com/book/detail/13053253.html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