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青春读书课.成长的岁月.第一册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青春读书课.成长的岁月.第一册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本书出售、求购地址：https://www.jiaokey.com/book/detail/13053236.html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海天出版社 出版图书：https://www.jiaokey.com/tag/海天出版社.html</w:t>
      </w:r>
    </w:p>
    <w:p>
      <w:r>
        <w:t>关键词搜索：https://www.jiaokey.com/tag/青春读书课.成长的岁月.第一册.html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