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书名：中国文化知识读本  腊八节</w:t>
      </w:r>
    </w:p>
    <w:p>
      <w:r>
        <w:t>作者：孙浩宇，闫琳琳编</w:t>
      </w:r>
    </w:p>
    <w:p>
      <w:r>
        <w:t>出版社：长春:吉林文史出版社,2012.01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中国文化知识读本  腊八节 评论地址：https://www.jiaokey.com/book/detail/13053201.html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