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历史的轨迹  中国共产党为什么能  修订版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历史的轨迹  中国共产党为什么能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本书出售、求购地址：https://www.jiaokey.com/book/detail/13053195.html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关键词搜索：https://www.jiaokey.com/tag/历史的轨迹  中国共产党为什么能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