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问学论道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问学论道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本书出售、求购地址：https://www.jiaokey.com/book/detail/13053193.html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问学论道.html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