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支部书记工作方法十谈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支部书记工作方法十谈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本书出售、求购地址：https://www.jiaokey.com/book/detail/13053189.html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关键词搜索：https://www.jiaokey.com/tag/支部书记工作方法十谈.html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