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高级无线通信  4G认知与协作宽带技术</w:t>
      </w:r>
    </w:p>
    <w:p>
      <w:r>
        <w:rPr>
          <w:rFonts w:ascii="宋体" w:hAnsi="宋体" w:eastAsia="宋体"/>
          <w:sz w:val="24"/>
        </w:rPr>
        <w:t>（芬）格里希奇著；郑宝玉等译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高级无线通信  4G认知与协作宽带技术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（芬）格里希奇著；郑宝玉等译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本书出售、求购地址：https://www.jiaokey.com/book/detail/13053142.html</w:t>
      </w:r>
    </w:p>
    <w:p>
      <w:r>
        <w:t>更多相关图书推荐：https://www.jiaokey.com</w:t>
      </w:r>
    </w:p>
    <w:p>
      <w:r>
        <w:t>（芬）格里希奇著；郑宝玉等译 其他作品：https://www.jiaokey.com/tag/（芬）格里希奇著；郑宝玉等译.html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关键词搜索：https://www.jiaokey.com/tag/高级无线通信  4G认知与协作宽带技术.html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