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Cut Pro X  全彩</w:t>
      </w:r>
    </w:p>
    <w:p>
      <w:r>
        <w:rPr>
          <w:rFonts w:ascii="宋体" w:hAnsi="宋体" w:eastAsia="宋体"/>
          <w:sz w:val="24"/>
        </w:rPr>
        <w:t>（美）魏南德著；黄亮，郭彦君译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Cut Pro X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（美）魏南德著；黄亮，郭彦君译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本书出售、求购地址：https://www.jiaokey.com/book/detail/13053141.html</w:t>
      </w:r>
    </w:p>
    <w:p>
      <w:r>
        <w:t>更多相关图书推荐：https://www.jiaokey.com</w:t>
      </w:r>
    </w:p>
    <w:p>
      <w:r>
        <w:t>（美）魏南德著；黄亮，郭彦君译 其他作品：https://www.jiaokey.com/tag/（美）魏南德著；黄亮，郭彦君译.html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关键词搜索：https://www.jiaokey.com/tag/Final Cut Pro X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