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随身笔记  室内设计师日常规范手册</w:t>
      </w:r>
    </w:p>
    <w:p>
      <w:r>
        <w:rPr>
          <w:rFonts w:ascii="宋体" w:hAnsi="宋体" w:eastAsia="宋体"/>
          <w:sz w:val="24"/>
        </w:rPr>
        <w:t>（德）阿克谢·穆勒-舒尔编著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随身笔记  室内设计师日常规范手册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（德）阿克谢·穆勒-舒尔编著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本书出售、求购地址：https://www.jiaokey.com/book/detail/13053127.html</w:t>
      </w:r>
    </w:p>
    <w:p>
      <w:r>
        <w:t>更多相关图书推荐：https://www.jiaokey.com</w:t>
      </w:r>
    </w:p>
    <w:p>
      <w:r>
        <w:t>（德）阿克谢·穆勒-舒尔编著 其他作品：https://www.jiaokey.com/tag/（德）阿克谢·穆勒-舒尔编著.html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关键词搜索：https://www.jiaokey.com/tag/随身笔记  室内设计师日常规范手册.html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