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经典技法118例  CoreIDRAW图形设计经典技法118例  中文版</w:t>
      </w:r>
    </w:p>
    <w:p>
      <w:r>
        <w:rPr>
          <w:rFonts w:ascii="宋体" w:hAnsi="宋体" w:eastAsia="宋体"/>
          <w:sz w:val="24"/>
        </w:rPr>
        <w:t>曾全，邱雅莉编著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经典技法118例  CoreIDRAW图形设计经典技法118例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曾全，邱雅莉编著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本书出售、求购地址：https://www.jiaokey.com/book/detail/13053124.html</w:t>
      </w:r>
    </w:p>
    <w:p>
      <w:r>
        <w:t>更多相关图书推荐：https://www.jiaokey.com</w:t>
      </w:r>
    </w:p>
    <w:p>
      <w:r>
        <w:t>曾全，邱雅莉编著 其他作品：https://www.jiaokey.com/tag/曾全，邱雅莉编著.html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关键词搜索：https://www.jiaokey.com/tag/经典技法118例  CoreIDRAW图形设计经典技法118例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