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营销DNA  最棒的营销经理在想什么、在说什么、在干什么</w:t>
      </w:r>
    </w:p>
    <w:p>
      <w:r>
        <w:rPr>
          <w:rFonts w:ascii="宋体" w:hAnsi="宋体" w:eastAsia="宋体"/>
          <w:sz w:val="24"/>
        </w:rPr>
        <w:t>（英）卡斯尔，（英）伯德著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营销DNA  最棒的营销经理在想什么、在说什么、在干什么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（英）卡斯尔，（英）伯德著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本书出售、求购地址：https://www.jiaokey.com/book/detail/13053111.html</w:t>
      </w:r>
    </w:p>
    <w:p>
      <w:r>
        <w:t>更多相关图书推荐：https://www.jiaokey.com</w:t>
      </w:r>
    </w:p>
    <w:p>
      <w:r>
        <w:t>（英）卡斯尔，（英）伯德著 其他作品：https://www.jiaokey.com/tag/（英）卡斯尔，（英）伯德著.html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关键词搜索：https://www.jiaokey.com/tag/营销DNA  最棒的营销经理在想什么、在说什么、在干什么.html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